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C20B" w14:textId="77777777" w:rsidR="00266882" w:rsidRDefault="00266882" w:rsidP="0026688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82986880"/>
      <w:bookmarkEnd w:id="0"/>
      <w:r w:rsidRPr="00397F3B">
        <w:rPr>
          <w:rFonts w:ascii="Times New Roman" w:hAnsi="Times New Roman"/>
          <w:noProof/>
        </w:rPr>
        <w:drawing>
          <wp:inline distT="0" distB="0" distL="0" distR="0" wp14:anchorId="5BBD0787" wp14:editId="7DD69DA1">
            <wp:extent cx="1371600" cy="1076325"/>
            <wp:effectExtent l="0" t="0" r="0" b="0"/>
            <wp:docPr id="3" name="Immagine 3" descr="stem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stemm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882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4E763D3" w14:textId="1F111AE7" w:rsidR="00266882" w:rsidRPr="00944EFC" w:rsidRDefault="00266882" w:rsidP="0026688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44EFC">
        <w:rPr>
          <w:rFonts w:ascii="Times New Roman" w:hAnsi="Times New Roman"/>
          <w:b/>
          <w:bCs/>
          <w:sz w:val="20"/>
          <w:szCs w:val="20"/>
        </w:rPr>
        <w:t>CITTA’ DI VICO EQUENSE</w:t>
      </w:r>
    </w:p>
    <w:p w14:paraId="7BED7721" w14:textId="77777777" w:rsidR="00266882" w:rsidRPr="00944EFC" w:rsidRDefault="00266882" w:rsidP="0026688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44EFC">
        <w:rPr>
          <w:rFonts w:ascii="Times New Roman" w:hAnsi="Times New Roman"/>
          <w:b/>
          <w:bCs/>
          <w:sz w:val="20"/>
          <w:szCs w:val="20"/>
        </w:rPr>
        <w:t>PROVINCIA DI NAPOLI</w:t>
      </w:r>
    </w:p>
    <w:p w14:paraId="60003941" w14:textId="77777777" w:rsidR="00266882" w:rsidRPr="00944EFC" w:rsidRDefault="00266882" w:rsidP="00266882">
      <w:pPr>
        <w:tabs>
          <w:tab w:val="left" w:pos="4962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944EFC">
        <w:rPr>
          <w:rFonts w:ascii="Times New Roman" w:hAnsi="Times New Roman"/>
          <w:b/>
          <w:bCs/>
          <w:sz w:val="20"/>
          <w:szCs w:val="20"/>
        </w:rPr>
        <w:t>Servizio</w:t>
      </w:r>
      <w:proofErr w:type="spellEnd"/>
      <w:r w:rsidRPr="00944EFC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944EFC">
        <w:rPr>
          <w:rFonts w:ascii="Times New Roman" w:hAnsi="Times New Roman"/>
          <w:b/>
          <w:bCs/>
          <w:sz w:val="20"/>
          <w:szCs w:val="20"/>
        </w:rPr>
        <w:t>Politiche</w:t>
      </w:r>
      <w:proofErr w:type="spellEnd"/>
      <w:r w:rsidRPr="00944EFC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944EFC">
        <w:rPr>
          <w:rFonts w:ascii="Times New Roman" w:hAnsi="Times New Roman"/>
          <w:b/>
          <w:bCs/>
          <w:sz w:val="20"/>
          <w:szCs w:val="20"/>
        </w:rPr>
        <w:t>Sociali</w:t>
      </w:r>
      <w:proofErr w:type="spellEnd"/>
    </w:p>
    <w:p w14:paraId="03A14DA8" w14:textId="77777777" w:rsidR="00266882" w:rsidRPr="00944EFC" w:rsidRDefault="00266882" w:rsidP="00266882">
      <w:pPr>
        <w:tabs>
          <w:tab w:val="left" w:pos="4962"/>
        </w:tabs>
        <w:contextualSpacing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 w:rsidRPr="00944EFC">
        <w:rPr>
          <w:rFonts w:ascii="Times New Roman" w:hAnsi="Times New Roman"/>
          <w:bCs/>
          <w:sz w:val="20"/>
          <w:szCs w:val="20"/>
        </w:rPr>
        <w:t>Codice</w:t>
      </w:r>
      <w:proofErr w:type="spellEnd"/>
      <w:r w:rsidRPr="00944EFC">
        <w:rPr>
          <w:rFonts w:ascii="Times New Roman" w:hAnsi="Times New Roman"/>
          <w:bCs/>
          <w:sz w:val="20"/>
          <w:szCs w:val="20"/>
        </w:rPr>
        <w:t xml:space="preserve"> IPA L6LT86 – </w:t>
      </w:r>
      <w:r w:rsidRPr="00944EFC">
        <w:rPr>
          <w:rFonts w:ascii="Times New Roman" w:hAnsi="Times New Roman"/>
          <w:sz w:val="20"/>
          <w:szCs w:val="20"/>
        </w:rPr>
        <w:t xml:space="preserve">Piazzale Giancarlo Siani, 1 – 80069 –Vico </w:t>
      </w:r>
      <w:proofErr w:type="spellStart"/>
      <w:r w:rsidRPr="00944EFC">
        <w:rPr>
          <w:rFonts w:ascii="Times New Roman" w:hAnsi="Times New Roman"/>
          <w:sz w:val="20"/>
          <w:szCs w:val="20"/>
        </w:rPr>
        <w:t>Equense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944EFC">
        <w:rPr>
          <w:rFonts w:ascii="Times New Roman" w:hAnsi="Times New Roman"/>
          <w:sz w:val="20"/>
          <w:szCs w:val="20"/>
        </w:rPr>
        <w:t>(NA)</w:t>
      </w:r>
    </w:p>
    <w:p w14:paraId="5E2CCDBE" w14:textId="26EFE28B" w:rsidR="00266882" w:rsidRPr="00944EFC" w:rsidRDefault="00266882" w:rsidP="00266882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944EFC">
        <w:rPr>
          <w:rFonts w:ascii="Times New Roman" w:hAnsi="Times New Roman"/>
          <w:sz w:val="20"/>
          <w:szCs w:val="20"/>
        </w:rPr>
        <w:t>Tel. 081.801.93.30.   e-mail: politichesociali@comunevicoequense.it</w:t>
      </w:r>
    </w:p>
    <w:p w14:paraId="77DDD633" w14:textId="293DA457" w:rsidR="00266882" w:rsidRDefault="00266882" w:rsidP="00266882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944EFC">
        <w:rPr>
          <w:rFonts w:ascii="Times New Roman" w:hAnsi="Times New Roman"/>
          <w:sz w:val="20"/>
          <w:szCs w:val="20"/>
        </w:rPr>
        <w:t xml:space="preserve">PEC: </w:t>
      </w:r>
      <w:hyperlink r:id="rId7" w:history="1">
        <w:r w:rsidRPr="00944EFC">
          <w:rPr>
            <w:rStyle w:val="Collegamentoipertestuale"/>
            <w:rFonts w:ascii="Times New Roman" w:hAnsi="Times New Roman"/>
            <w:sz w:val="20"/>
            <w:szCs w:val="20"/>
          </w:rPr>
          <w:t>protocollo@pec.comunevicoequense.it</w:t>
        </w:r>
      </w:hyperlink>
    </w:p>
    <w:p w14:paraId="4BD42070" w14:textId="146F5D1D" w:rsidR="00266882" w:rsidRDefault="00266882">
      <w:pPr>
        <w:jc w:val="center"/>
        <w:rPr>
          <w:b/>
          <w:sz w:val="28"/>
          <w:lang w:val="it-IT"/>
        </w:rPr>
      </w:pPr>
    </w:p>
    <w:p w14:paraId="3973DA9F" w14:textId="23ED46B9" w:rsidR="00127569" w:rsidRPr="00E9396E" w:rsidRDefault="00266882" w:rsidP="00266882">
      <w:pPr>
        <w:jc w:val="center"/>
        <w:rPr>
          <w:lang w:val="it-IT"/>
        </w:rPr>
      </w:pPr>
      <w:r w:rsidRPr="00E9396E">
        <w:rPr>
          <w:b/>
          <w:sz w:val="28"/>
          <w:lang w:val="it-IT"/>
        </w:rPr>
        <w:t>Allegato 1 – Domanda di partecipazione</w:t>
      </w:r>
    </w:p>
    <w:p w14:paraId="2FD6CD9B" w14:textId="77777777" w:rsidR="00127569" w:rsidRPr="00E9396E" w:rsidRDefault="00127569">
      <w:pPr>
        <w:spacing w:after="48"/>
        <w:rPr>
          <w:lang w:val="it-IT"/>
        </w:rPr>
      </w:pPr>
    </w:p>
    <w:p w14:paraId="5E9A820F" w14:textId="77777777" w:rsidR="00127569" w:rsidRPr="00E9396E" w:rsidRDefault="00266882">
      <w:pPr>
        <w:jc w:val="both"/>
        <w:rPr>
          <w:lang w:val="it-IT"/>
        </w:rPr>
      </w:pPr>
      <w:r w:rsidRPr="00E9396E">
        <w:rPr>
          <w:lang w:val="it-IT"/>
        </w:rPr>
        <w:t xml:space="preserve">OGGETTO: Avviso pubblico per l’individuazione di utenti in favore dei quali attivare tirocini di inclusione sociale – Programma GOL (PNRR – M5C1 – </w:t>
      </w:r>
      <w:r w:rsidRPr="00E9396E">
        <w:rPr>
          <w:lang w:val="it-IT"/>
        </w:rPr>
        <w:t>Riforma 1.1) – DD Regione Campania n. 26810 del 29/09/2025 – CUP B62C21001790006.</w:t>
      </w:r>
    </w:p>
    <w:p w14:paraId="687C4F9D" w14:textId="77777777" w:rsidR="00127569" w:rsidRPr="00E9396E" w:rsidRDefault="00127569">
      <w:pPr>
        <w:spacing w:after="48"/>
        <w:rPr>
          <w:lang w:val="it-IT"/>
        </w:rPr>
      </w:pPr>
    </w:p>
    <w:p w14:paraId="040735E5" w14:textId="77777777" w:rsidR="00127569" w:rsidRPr="00E9396E" w:rsidRDefault="00266882">
      <w:pPr>
        <w:rPr>
          <w:lang w:val="it-IT"/>
        </w:rPr>
      </w:pPr>
      <w:r w:rsidRPr="00E9396E">
        <w:rPr>
          <w:b/>
          <w:lang w:val="it-IT"/>
        </w:rPr>
        <w:t>DOMANDA DI PARTECIPAZIONE (DPR 445/2000)</w:t>
      </w:r>
    </w:p>
    <w:p w14:paraId="23AB4F56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Il/La sottoscritto/a _________________________________________________________________</w:t>
      </w:r>
    </w:p>
    <w:p w14:paraId="7E0F521B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 xml:space="preserve">nato/a </w:t>
      </w:r>
      <w:proofErr w:type="spellStart"/>
      <w:r w:rsidRPr="00E9396E">
        <w:rPr>
          <w:lang w:val="it-IT"/>
        </w:rPr>
        <w:t>a</w:t>
      </w:r>
      <w:proofErr w:type="spellEnd"/>
      <w:r w:rsidRPr="00E9396E">
        <w:rPr>
          <w:lang w:val="it-IT"/>
        </w:rPr>
        <w:t xml:space="preserve"> ____________________________________</w:t>
      </w:r>
      <w:r w:rsidRPr="00E9396E">
        <w:rPr>
          <w:lang w:val="it-IT"/>
        </w:rPr>
        <w:t>__ il ___/___/_______ (____) – C.F. ______________________________</w:t>
      </w:r>
    </w:p>
    <w:p w14:paraId="2CCDDB08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residente a ___________________________________ CAP ________ Prov. _____ Via/Piazza __________________________ n. ____</w:t>
      </w:r>
    </w:p>
    <w:p w14:paraId="70589A3E" w14:textId="77777777" w:rsidR="00127569" w:rsidRPr="00E9396E" w:rsidRDefault="00266882">
      <w:pPr>
        <w:rPr>
          <w:lang w:val="it-IT"/>
        </w:rPr>
      </w:pPr>
      <w:proofErr w:type="spellStart"/>
      <w:r>
        <w:t>Recapiti</w:t>
      </w:r>
      <w:proofErr w:type="spellEnd"/>
      <w:r>
        <w:t xml:space="preserve">: Tel. ___________________ Cell. </w:t>
      </w:r>
      <w:r w:rsidRPr="00E9396E">
        <w:rPr>
          <w:lang w:val="it-IT"/>
        </w:rPr>
        <w:t>___________________ e-mail __</w:t>
      </w:r>
      <w:r w:rsidRPr="00E9396E">
        <w:rPr>
          <w:lang w:val="it-IT"/>
        </w:rPr>
        <w:t>_____________________________ PEC _______________________________</w:t>
      </w:r>
    </w:p>
    <w:p w14:paraId="122242A6" w14:textId="77777777" w:rsidR="00127569" w:rsidRPr="00E9396E" w:rsidRDefault="00127569">
      <w:pPr>
        <w:spacing w:after="24"/>
        <w:rPr>
          <w:lang w:val="it-IT"/>
        </w:rPr>
      </w:pPr>
    </w:p>
    <w:p w14:paraId="4763932D" w14:textId="77777777" w:rsidR="00127569" w:rsidRPr="00E9396E" w:rsidRDefault="00266882">
      <w:pPr>
        <w:rPr>
          <w:lang w:val="it-IT"/>
        </w:rPr>
      </w:pPr>
      <w:r w:rsidRPr="00E9396E">
        <w:rPr>
          <w:b/>
          <w:lang w:val="it-IT"/>
        </w:rPr>
        <w:t>CHIEDE</w:t>
      </w:r>
    </w:p>
    <w:p w14:paraId="5211FA04" w14:textId="0D06746C" w:rsidR="00127569" w:rsidRPr="00E9396E" w:rsidRDefault="00266882">
      <w:pPr>
        <w:jc w:val="both"/>
        <w:rPr>
          <w:lang w:val="it-IT"/>
        </w:rPr>
      </w:pPr>
      <w:r w:rsidRPr="00E9396E">
        <w:rPr>
          <w:lang w:val="it-IT"/>
        </w:rPr>
        <w:t>di partecipare all’Avviso pubblico per la selezione di utenti da inserire in tirocini di inclusione sociale (Percorso 4 – GOL) da attivarsi presso il Comune di</w:t>
      </w:r>
      <w:r w:rsidR="001F1D27">
        <w:rPr>
          <w:lang w:val="it-IT"/>
        </w:rPr>
        <w:t xml:space="preserve"> Vico Equense</w:t>
      </w:r>
      <w:r w:rsidRPr="00E9396E">
        <w:rPr>
          <w:lang w:val="it-IT"/>
        </w:rPr>
        <w:t>, ai</w:t>
      </w:r>
      <w:r w:rsidRPr="00E9396E">
        <w:rPr>
          <w:lang w:val="it-IT"/>
        </w:rPr>
        <w:t xml:space="preserve"> sensi dell’Avviso GOL Campania 2025 (DD n. 26810/2025).</w:t>
      </w:r>
    </w:p>
    <w:p w14:paraId="16B14F09" w14:textId="77777777" w:rsidR="00127569" w:rsidRPr="00E9396E" w:rsidRDefault="00127569">
      <w:pPr>
        <w:spacing w:after="24"/>
        <w:rPr>
          <w:lang w:val="it-IT"/>
        </w:rPr>
      </w:pPr>
    </w:p>
    <w:p w14:paraId="2B31CF1B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lastRenderedPageBreak/>
        <w:t>Ai sensi e per gli effetti degli artt. 46 e 47 del D.P.R. 445/2000, sotto la propria responsabilità e consapevole delle sanzioni penali di cui all’art. 76 del medesimo D.P.R.,</w:t>
      </w:r>
    </w:p>
    <w:p w14:paraId="30E3198C" w14:textId="77777777" w:rsidR="00127569" w:rsidRPr="00E9396E" w:rsidRDefault="00266882">
      <w:pPr>
        <w:rPr>
          <w:lang w:val="it-IT"/>
        </w:rPr>
      </w:pPr>
      <w:r w:rsidRPr="00E9396E">
        <w:rPr>
          <w:b/>
          <w:lang w:val="it-IT"/>
        </w:rPr>
        <w:t>DICHIARA (barrare le c</w:t>
      </w:r>
      <w:r w:rsidRPr="00E9396E">
        <w:rPr>
          <w:b/>
          <w:lang w:val="it-IT"/>
        </w:rPr>
        <w:t>aselle pertinenti)</w:t>
      </w:r>
    </w:p>
    <w:p w14:paraId="1357E86D" w14:textId="77777777" w:rsidR="00127569" w:rsidRPr="00E9396E" w:rsidRDefault="00127569">
      <w:pPr>
        <w:spacing w:after="12"/>
        <w:rPr>
          <w:lang w:val="it-IT"/>
        </w:rPr>
      </w:pPr>
    </w:p>
    <w:p w14:paraId="2E7C6BE6" w14:textId="77777777" w:rsidR="00127569" w:rsidRDefault="00266882">
      <w:pPr>
        <w:rPr>
          <w:b/>
          <w:lang w:val="it-IT"/>
        </w:rPr>
      </w:pPr>
      <w:r w:rsidRPr="00E9396E">
        <w:rPr>
          <w:b/>
          <w:lang w:val="it-IT"/>
        </w:rPr>
        <w:t>Requisiti generali</w:t>
      </w:r>
    </w:p>
    <w:p w14:paraId="4380550B" w14:textId="77777777" w:rsidR="00E9396E" w:rsidRPr="00E9396E" w:rsidRDefault="00E9396E" w:rsidP="00E9396E">
      <w:pPr>
        <w:rPr>
          <w:lang w:val="it-IT"/>
        </w:rPr>
      </w:pP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di essere cittadino/a: </w:t>
      </w: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italiano/a </w:t>
      </w: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UE (Stato</w:t>
      </w:r>
      <w:proofErr w:type="gramStart"/>
      <w:r w:rsidRPr="00E9396E">
        <w:rPr>
          <w:lang w:val="it-IT"/>
        </w:rPr>
        <w:t>: )</w:t>
      </w:r>
      <w:proofErr w:type="gramEnd"/>
      <w:r w:rsidRPr="00E9396E">
        <w:rPr>
          <w:lang w:val="it-IT"/>
        </w:rPr>
        <w:t xml:space="preserve"> </w:t>
      </w: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extra-UE con titolo di soggiorno valido;</w:t>
      </w:r>
    </w:p>
    <w:p w14:paraId="2D4B628F" w14:textId="77777777" w:rsidR="00E9396E" w:rsidRPr="00E9396E" w:rsidRDefault="00E9396E" w:rsidP="00E9396E">
      <w:pPr>
        <w:rPr>
          <w:lang w:val="it-IT"/>
        </w:rPr>
      </w:pP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di godere dei diritti civili e politici;</w:t>
      </w:r>
    </w:p>
    <w:p w14:paraId="4010E071" w14:textId="77777777" w:rsidR="00E9396E" w:rsidRPr="00E9396E" w:rsidRDefault="00E9396E" w:rsidP="00E9396E">
      <w:pPr>
        <w:rPr>
          <w:lang w:val="it-IT"/>
        </w:rPr>
      </w:pP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di avere età compresa tra i 18 anni, compiuti, ed i 65 anni, con compiuti, </w:t>
      </w:r>
      <w:proofErr w:type="gramStart"/>
      <w:r w:rsidRPr="00E9396E">
        <w:rPr>
          <w:lang w:val="it-IT"/>
        </w:rPr>
        <w:t>ovvero ;</w:t>
      </w:r>
      <w:proofErr w:type="gramEnd"/>
    </w:p>
    <w:p w14:paraId="627F1661" w14:textId="77777777" w:rsidR="00E9396E" w:rsidRPr="00E9396E" w:rsidRDefault="00E9396E" w:rsidP="00E9396E">
      <w:pPr>
        <w:rPr>
          <w:lang w:val="it-IT"/>
        </w:rPr>
      </w:pP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di essere residente/domiciliato/a in Campania;</w:t>
      </w:r>
    </w:p>
    <w:p w14:paraId="408A8472" w14:textId="77777777" w:rsidR="00E9396E" w:rsidRPr="00E9396E" w:rsidRDefault="00E9396E" w:rsidP="00E9396E">
      <w:pPr>
        <w:rPr>
          <w:lang w:val="it-IT"/>
        </w:rPr>
      </w:pP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di essere in stato di disoccupazione/inoccupazione alla data di presentazione della domanda;</w:t>
      </w:r>
    </w:p>
    <w:p w14:paraId="1D07D0E6" w14:textId="77777777" w:rsidR="00E9396E" w:rsidRPr="00E9396E" w:rsidRDefault="00E9396E" w:rsidP="00E9396E">
      <w:pPr>
        <w:rPr>
          <w:lang w:val="it-IT"/>
        </w:rPr>
      </w:pP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di essere in possesso di SPID e/o CIE per l’accesso ai servizi digitali.</w:t>
      </w:r>
    </w:p>
    <w:p w14:paraId="4BCBC58F" w14:textId="4FE5C5F8" w:rsidR="00E9396E" w:rsidRPr="00E9396E" w:rsidRDefault="00E9396E" w:rsidP="00E9396E">
      <w:pPr>
        <w:rPr>
          <w:lang w:val="it-IT"/>
        </w:rPr>
      </w:pPr>
      <w:r w:rsidRPr="00E9396E">
        <w:rPr>
          <w:rFonts w:ascii="Segoe UI Symbol" w:hAnsi="Segoe UI Symbol" w:cs="Segoe UI Symbol"/>
          <w:lang w:val="it-IT"/>
        </w:rPr>
        <w:t>☐</w:t>
      </w:r>
      <w:r w:rsidRPr="00E9396E">
        <w:rPr>
          <w:lang w:val="it-IT"/>
        </w:rPr>
        <w:t xml:space="preserve"> di non avere con il rappresentante legale del soggetto ospitante vincoli di parentela entro il terzo grado e affini ai sensi della nota del Ministero del Lavoro n. 7435 del 03/04/2015 e successive integrazioni.</w:t>
      </w:r>
    </w:p>
    <w:p w14:paraId="1A345ACF" w14:textId="77777777" w:rsidR="00127569" w:rsidRPr="00E9396E" w:rsidRDefault="00127569">
      <w:pPr>
        <w:spacing w:after="12"/>
        <w:rPr>
          <w:lang w:val="it-IT"/>
        </w:rPr>
      </w:pPr>
    </w:p>
    <w:p w14:paraId="658C67E7" w14:textId="77777777" w:rsidR="00127569" w:rsidRPr="00E9396E" w:rsidRDefault="00266882">
      <w:pPr>
        <w:rPr>
          <w:lang w:val="it-IT"/>
        </w:rPr>
      </w:pPr>
      <w:r w:rsidRPr="00E9396E">
        <w:rPr>
          <w:b/>
          <w:lang w:val="it-IT"/>
        </w:rPr>
        <w:t xml:space="preserve">Requisiti specifici per i tirocini di inclusione (entrambi </w:t>
      </w:r>
      <w:r w:rsidRPr="00E9396E">
        <w:rPr>
          <w:b/>
          <w:lang w:val="it-IT"/>
        </w:rPr>
        <w:t>obbligatori)</w:t>
      </w:r>
    </w:p>
    <w:p w14:paraId="567AE54E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☐</w:t>
      </w:r>
      <w:r w:rsidRPr="00E9396E">
        <w:rPr>
          <w:lang w:val="it-IT"/>
        </w:rPr>
        <w:t xml:space="preserve"> di essere stato/a inserito/a nel Percorso 4 – Lavoro e inclusione del Programma GOL, a seguito di </w:t>
      </w:r>
      <w:proofErr w:type="spellStart"/>
      <w:r w:rsidRPr="00E9396E">
        <w:rPr>
          <w:lang w:val="it-IT"/>
        </w:rPr>
        <w:t>assessment</w:t>
      </w:r>
      <w:proofErr w:type="spellEnd"/>
      <w:r w:rsidRPr="00E9396E">
        <w:rPr>
          <w:lang w:val="it-IT"/>
        </w:rPr>
        <w:t xml:space="preserve"> del Centro per l’Impiego territorialmente competente (indicare CPI: _____________________________);</w:t>
      </w:r>
    </w:p>
    <w:p w14:paraId="43BBB9C0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☐</w:t>
      </w:r>
      <w:r w:rsidRPr="00E9396E">
        <w:rPr>
          <w:lang w:val="it-IT"/>
        </w:rPr>
        <w:t xml:space="preserve"> di essere preso/</w:t>
      </w:r>
      <w:proofErr w:type="spellStart"/>
      <w:r w:rsidRPr="00E9396E">
        <w:rPr>
          <w:lang w:val="it-IT"/>
        </w:rPr>
        <w:t>a</w:t>
      </w:r>
      <w:proofErr w:type="spellEnd"/>
      <w:r w:rsidRPr="00E9396E">
        <w:rPr>
          <w:lang w:val="it-IT"/>
        </w:rPr>
        <w:t xml:space="preserve"> in carico da</w:t>
      </w:r>
      <w:r w:rsidRPr="00E9396E">
        <w:rPr>
          <w:lang w:val="it-IT"/>
        </w:rPr>
        <w:t>l Servizio sociale professionale e/o servizi sociosanitari (indicare Ente/Servizio: ____________________________________________).</w:t>
      </w:r>
    </w:p>
    <w:p w14:paraId="13D1E17B" w14:textId="77777777" w:rsidR="00127569" w:rsidRPr="00E9396E" w:rsidRDefault="00127569">
      <w:pPr>
        <w:spacing w:after="12"/>
        <w:rPr>
          <w:lang w:val="it-IT"/>
        </w:rPr>
      </w:pPr>
    </w:p>
    <w:p w14:paraId="75C3E048" w14:textId="77777777" w:rsidR="00127569" w:rsidRPr="00E9396E" w:rsidRDefault="00266882">
      <w:pPr>
        <w:rPr>
          <w:lang w:val="it-IT"/>
        </w:rPr>
      </w:pPr>
      <w:r w:rsidRPr="00E9396E">
        <w:rPr>
          <w:b/>
          <w:lang w:val="it-IT"/>
        </w:rPr>
        <w:t>Altre informazioni utili alla graduatoria comunale</w:t>
      </w:r>
    </w:p>
    <w:p w14:paraId="768017A0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Titolo di studio: _______________________________________________________</w:t>
      </w:r>
      <w:r w:rsidRPr="00E9396E">
        <w:rPr>
          <w:lang w:val="it-IT"/>
        </w:rPr>
        <w:t xml:space="preserve"> conseguito presso _______________________________________________;</w:t>
      </w:r>
    </w:p>
    <w:p w14:paraId="2B173D80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ISEE in corso di validità pari a € ___________________;</w:t>
      </w:r>
    </w:p>
    <w:p w14:paraId="359F3264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Composizione nucleo familiare (indicare per ciascun componente: nome/cognome – rapporto – data di nascita):</w:t>
      </w:r>
    </w:p>
    <w:p w14:paraId="375CE678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1) _____________________</w:t>
      </w:r>
      <w:r w:rsidRPr="00E9396E">
        <w:rPr>
          <w:lang w:val="it-IT"/>
        </w:rPr>
        <w:t>__________________________________________________________________________</w:t>
      </w:r>
    </w:p>
    <w:p w14:paraId="02024FA8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lastRenderedPageBreak/>
        <w:t xml:space="preserve">2) </w:t>
      </w:r>
      <w:r w:rsidRPr="00E9396E">
        <w:rPr>
          <w:lang w:val="it-IT"/>
        </w:rPr>
        <w:t>_______________________________________________________________________________________________</w:t>
      </w:r>
    </w:p>
    <w:p w14:paraId="2DB68D24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3) _______________________________________________________________________________________________</w:t>
      </w:r>
    </w:p>
    <w:p w14:paraId="4F515EE5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 xml:space="preserve">Condizione personale: ☐ </w:t>
      </w:r>
      <w:proofErr w:type="gramStart"/>
      <w:r w:rsidRPr="00E9396E">
        <w:rPr>
          <w:lang w:val="it-IT"/>
        </w:rPr>
        <w:t>nessuna  ☐</w:t>
      </w:r>
      <w:proofErr w:type="gramEnd"/>
      <w:r w:rsidRPr="00E9396E">
        <w:rPr>
          <w:lang w:val="it-IT"/>
        </w:rPr>
        <w:t xml:space="preserve"> invalidità riconosciuta __</w:t>
      </w:r>
      <w:r w:rsidRPr="00E9396E">
        <w:rPr>
          <w:lang w:val="it-IT"/>
        </w:rPr>
        <w:t>_% (allegare certificazione, se presente).</w:t>
      </w:r>
    </w:p>
    <w:p w14:paraId="7FB2463D" w14:textId="77777777" w:rsidR="00127569" w:rsidRPr="00E9396E" w:rsidRDefault="00127569">
      <w:pPr>
        <w:spacing w:after="12"/>
        <w:rPr>
          <w:lang w:val="it-IT"/>
        </w:rPr>
      </w:pPr>
    </w:p>
    <w:p w14:paraId="753D8433" w14:textId="77777777" w:rsidR="00127569" w:rsidRPr="00E9396E" w:rsidRDefault="00266882">
      <w:pPr>
        <w:rPr>
          <w:lang w:val="it-IT"/>
        </w:rPr>
      </w:pPr>
      <w:r w:rsidRPr="00E9396E">
        <w:rPr>
          <w:b/>
          <w:lang w:val="it-IT"/>
        </w:rPr>
        <w:t>Consenso e impegni</w:t>
      </w:r>
    </w:p>
    <w:p w14:paraId="5405840C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☐</w:t>
      </w:r>
      <w:r w:rsidRPr="00E9396E">
        <w:rPr>
          <w:lang w:val="it-IT"/>
        </w:rPr>
        <w:t xml:space="preserve"> di aver preso visione dell’Avviso comunale e di accettarne integralmente i contenuti;</w:t>
      </w:r>
    </w:p>
    <w:p w14:paraId="72A7B35F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☐</w:t>
      </w:r>
      <w:r w:rsidRPr="00E9396E">
        <w:rPr>
          <w:lang w:val="it-IT"/>
        </w:rPr>
        <w:t xml:space="preserve"> di essere informato/a che i tirocini di inclusione hanno durata 6–9 mesi e, ai sensi dell’Avviso, devon</w:t>
      </w:r>
      <w:r w:rsidRPr="00E9396E">
        <w:rPr>
          <w:lang w:val="it-IT"/>
        </w:rPr>
        <w:t>o essere avviati entro il 31/12/2025 e conclusi entro il 30/06/2026;</w:t>
      </w:r>
    </w:p>
    <w:p w14:paraId="26993CBF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☐</w:t>
      </w:r>
      <w:r w:rsidRPr="00E9396E">
        <w:rPr>
          <w:lang w:val="it-IT"/>
        </w:rPr>
        <w:t xml:space="preserve"> di autorizzare l’Ente al trattamento e allo scambio dei dati strettamente necessari con Regione Campania/servizi informativi (SILF/</w:t>
      </w:r>
      <w:proofErr w:type="spellStart"/>
      <w:r w:rsidRPr="00E9396E">
        <w:rPr>
          <w:lang w:val="it-IT"/>
        </w:rPr>
        <w:t>ClicLavoro</w:t>
      </w:r>
      <w:proofErr w:type="spellEnd"/>
      <w:r w:rsidRPr="00E9396E">
        <w:rPr>
          <w:lang w:val="it-IT"/>
        </w:rPr>
        <w:t xml:space="preserve"> Campania), soggetto promotore e CPI, per le</w:t>
      </w:r>
      <w:r w:rsidRPr="00E9396E">
        <w:rPr>
          <w:lang w:val="it-IT"/>
        </w:rPr>
        <w:t xml:space="preserve"> finalità procedimentali.</w:t>
      </w:r>
    </w:p>
    <w:p w14:paraId="5FBC4154" w14:textId="77777777" w:rsidR="00127569" w:rsidRPr="00E9396E" w:rsidRDefault="00127569">
      <w:pPr>
        <w:spacing w:after="24"/>
        <w:rPr>
          <w:lang w:val="it-IT"/>
        </w:rPr>
      </w:pPr>
    </w:p>
    <w:p w14:paraId="54231A77" w14:textId="77777777" w:rsidR="00127569" w:rsidRPr="00E9396E" w:rsidRDefault="00266882">
      <w:pPr>
        <w:rPr>
          <w:lang w:val="it-IT"/>
        </w:rPr>
      </w:pPr>
      <w:r w:rsidRPr="00E9396E">
        <w:rPr>
          <w:lang w:val="it-IT"/>
        </w:rPr>
        <w:t>Luogo e data ______________________         Firma __________________________________</w:t>
      </w:r>
    </w:p>
    <w:p w14:paraId="61BB3719" w14:textId="77777777" w:rsidR="00127569" w:rsidRPr="00E9396E" w:rsidRDefault="00127569">
      <w:pPr>
        <w:spacing w:after="48"/>
        <w:rPr>
          <w:lang w:val="it-IT"/>
        </w:rPr>
      </w:pPr>
    </w:p>
    <w:p w14:paraId="663D9B30" w14:textId="77777777" w:rsidR="00127569" w:rsidRPr="00E9396E" w:rsidRDefault="00266882">
      <w:pPr>
        <w:rPr>
          <w:lang w:val="it-IT"/>
        </w:rPr>
      </w:pPr>
      <w:r w:rsidRPr="00E9396E">
        <w:rPr>
          <w:b/>
          <w:lang w:val="it-IT"/>
        </w:rPr>
        <w:t>INFORMATIVA PRIVACY</w:t>
      </w:r>
    </w:p>
    <w:p w14:paraId="647769DC" w14:textId="10AE01B1" w:rsidR="00127569" w:rsidRPr="00E9396E" w:rsidRDefault="00266882">
      <w:pPr>
        <w:jc w:val="both"/>
        <w:rPr>
          <w:lang w:val="it-IT"/>
        </w:rPr>
      </w:pPr>
      <w:r w:rsidRPr="00E9396E">
        <w:rPr>
          <w:lang w:val="it-IT"/>
        </w:rPr>
        <w:t xml:space="preserve">Ai sensi degli artt. 13–14 del Reg. (UE) 2016/679 e del </w:t>
      </w:r>
      <w:proofErr w:type="spellStart"/>
      <w:r w:rsidRPr="00E9396E">
        <w:rPr>
          <w:lang w:val="it-IT"/>
        </w:rPr>
        <w:t>D.Lgs.</w:t>
      </w:r>
      <w:proofErr w:type="spellEnd"/>
      <w:r w:rsidRPr="00E9396E">
        <w:rPr>
          <w:lang w:val="it-IT"/>
        </w:rPr>
        <w:t xml:space="preserve"> 196/2003 e </w:t>
      </w:r>
      <w:proofErr w:type="spellStart"/>
      <w:r w:rsidRPr="00E9396E">
        <w:rPr>
          <w:lang w:val="it-IT"/>
        </w:rPr>
        <w:t>s.m.i.</w:t>
      </w:r>
      <w:proofErr w:type="spellEnd"/>
      <w:r w:rsidRPr="00E9396E">
        <w:rPr>
          <w:lang w:val="it-IT"/>
        </w:rPr>
        <w:t>, il Titolare del trattamento è il Comune d</w:t>
      </w:r>
      <w:r w:rsidRPr="00E9396E">
        <w:rPr>
          <w:lang w:val="it-IT"/>
        </w:rPr>
        <w:t xml:space="preserve">i </w:t>
      </w:r>
      <w:r w:rsidR="001F1D27">
        <w:rPr>
          <w:lang w:val="it-IT"/>
        </w:rPr>
        <w:t>Vico Equense</w:t>
      </w:r>
      <w:r w:rsidRPr="00E9396E">
        <w:rPr>
          <w:lang w:val="it-IT"/>
        </w:rPr>
        <w:t>. I dati saranno trattati esclusivamente per finalità connesse al presente procedimento e agli adempimenti previsti dal Programma GOL/PNRR, con eventuale comunicazione ai soggetti istituzionali coinvolti. Informativa completa in Alleg</w:t>
      </w:r>
      <w:r w:rsidRPr="00E9396E">
        <w:rPr>
          <w:lang w:val="it-IT"/>
        </w:rPr>
        <w:t>ato 2.</w:t>
      </w:r>
    </w:p>
    <w:p w14:paraId="54250C90" w14:textId="77777777" w:rsidR="00127569" w:rsidRPr="00E9396E" w:rsidRDefault="00127569">
      <w:pPr>
        <w:spacing w:after="24"/>
        <w:rPr>
          <w:lang w:val="it-IT"/>
        </w:rPr>
      </w:pPr>
    </w:p>
    <w:p w14:paraId="2C5FE2E1" w14:textId="77777777" w:rsidR="00127569" w:rsidRPr="00E9396E" w:rsidRDefault="00266882">
      <w:pPr>
        <w:rPr>
          <w:lang w:val="it-IT"/>
        </w:rPr>
      </w:pPr>
      <w:r w:rsidRPr="00E9396E">
        <w:rPr>
          <w:b/>
          <w:lang w:val="it-IT"/>
        </w:rPr>
        <w:t>DOCUMENTI DA ALLEGARE (pena l’esclusione/inammissibilità)</w:t>
      </w:r>
    </w:p>
    <w:p w14:paraId="758FA129" w14:textId="77777777" w:rsidR="00127569" w:rsidRPr="00E9396E" w:rsidRDefault="00266882" w:rsidP="00E9396E">
      <w:pPr>
        <w:spacing w:after="120"/>
        <w:rPr>
          <w:lang w:val="it-IT"/>
        </w:rPr>
      </w:pPr>
      <w:r w:rsidRPr="00E9396E">
        <w:rPr>
          <w:lang w:val="it-IT"/>
        </w:rPr>
        <w:t>1) Copia documento di identità in corso di validità;</w:t>
      </w:r>
    </w:p>
    <w:p w14:paraId="2226906A" w14:textId="77777777" w:rsidR="00127569" w:rsidRPr="00E9396E" w:rsidRDefault="00266882" w:rsidP="00E9396E">
      <w:pPr>
        <w:spacing w:after="120"/>
        <w:rPr>
          <w:lang w:val="it-IT"/>
        </w:rPr>
      </w:pPr>
      <w:r w:rsidRPr="00E9396E">
        <w:rPr>
          <w:lang w:val="it-IT"/>
        </w:rPr>
        <w:t>2) Modello ISEE del nucleo familiare (valido);</w:t>
      </w:r>
    </w:p>
    <w:p w14:paraId="3C7F095A" w14:textId="77777777" w:rsidR="00127569" w:rsidRPr="00E9396E" w:rsidRDefault="00266882" w:rsidP="00E9396E">
      <w:pPr>
        <w:spacing w:after="120"/>
        <w:rPr>
          <w:lang w:val="it-IT"/>
        </w:rPr>
      </w:pPr>
      <w:r w:rsidRPr="00E9396E">
        <w:rPr>
          <w:lang w:val="it-IT"/>
        </w:rPr>
        <w:t>3) Informativa privacy (Allegato 2) firmata;</w:t>
      </w:r>
    </w:p>
    <w:p w14:paraId="7096892D" w14:textId="77777777" w:rsidR="00127569" w:rsidRPr="00E9396E" w:rsidRDefault="00266882" w:rsidP="00E9396E">
      <w:pPr>
        <w:spacing w:after="120"/>
        <w:rPr>
          <w:lang w:val="it-IT"/>
        </w:rPr>
      </w:pPr>
      <w:r w:rsidRPr="00E9396E">
        <w:rPr>
          <w:lang w:val="it-IT"/>
        </w:rPr>
        <w:t>4) CV europeo datato e firmato;</w:t>
      </w:r>
    </w:p>
    <w:p w14:paraId="5A196820" w14:textId="77777777" w:rsidR="00127569" w:rsidRPr="00E9396E" w:rsidRDefault="00266882" w:rsidP="00E9396E">
      <w:pPr>
        <w:spacing w:after="120"/>
        <w:rPr>
          <w:lang w:val="it-IT"/>
        </w:rPr>
      </w:pPr>
      <w:r w:rsidRPr="00E9396E">
        <w:rPr>
          <w:lang w:val="it-IT"/>
        </w:rPr>
        <w:t xml:space="preserve">5) </w:t>
      </w:r>
      <w:r w:rsidRPr="00E9396E">
        <w:rPr>
          <w:lang w:val="it-IT"/>
        </w:rPr>
        <w:t>Eventuale certificazione di invalidità;</w:t>
      </w:r>
    </w:p>
    <w:p w14:paraId="1BBC794E" w14:textId="10F2A4BC" w:rsidR="00127569" w:rsidRPr="00E9396E" w:rsidRDefault="00266882" w:rsidP="00E9396E">
      <w:pPr>
        <w:spacing w:after="120"/>
        <w:rPr>
          <w:lang w:val="it-IT"/>
        </w:rPr>
      </w:pPr>
      <w:r w:rsidRPr="00E9396E">
        <w:rPr>
          <w:lang w:val="it-IT"/>
        </w:rPr>
        <w:t>6) Eventuale titolo di soggiorno (per cittadini extra-UE)</w:t>
      </w:r>
    </w:p>
    <w:p w14:paraId="567532F5" w14:textId="77296495" w:rsidR="00797AF3" w:rsidRPr="00E9396E" w:rsidRDefault="00797AF3" w:rsidP="00E9396E">
      <w:pPr>
        <w:spacing w:after="120"/>
        <w:rPr>
          <w:lang w:val="it-IT"/>
        </w:rPr>
      </w:pPr>
      <w:r w:rsidRPr="00E9396E">
        <w:rPr>
          <w:lang w:val="it-IT"/>
        </w:rPr>
        <w:t>7) Patto di servizio Gol</w:t>
      </w:r>
    </w:p>
    <w:p w14:paraId="6E89E455" w14:textId="5732151A" w:rsidR="00797AF3" w:rsidRPr="00E9396E" w:rsidRDefault="00797AF3" w:rsidP="00E9396E">
      <w:pPr>
        <w:spacing w:after="120"/>
        <w:rPr>
          <w:lang w:val="it-IT"/>
        </w:rPr>
      </w:pPr>
      <w:r w:rsidRPr="00E9396E">
        <w:rPr>
          <w:lang w:val="it-IT"/>
        </w:rPr>
        <w:t>8) Attestazione di presa in carico dei Servizi sociali o sanitari o sociosanitari</w:t>
      </w:r>
    </w:p>
    <w:sectPr w:rsidR="00797AF3" w:rsidRPr="00E939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569"/>
    <w:rsid w:val="0015074B"/>
    <w:rsid w:val="001F1D27"/>
    <w:rsid w:val="00266882"/>
    <w:rsid w:val="0029639D"/>
    <w:rsid w:val="00326F90"/>
    <w:rsid w:val="00797AF3"/>
    <w:rsid w:val="00840BB0"/>
    <w:rsid w:val="00877779"/>
    <w:rsid w:val="00AA1D8D"/>
    <w:rsid w:val="00B47730"/>
    <w:rsid w:val="00CB0664"/>
    <w:rsid w:val="00E5540D"/>
    <w:rsid w:val="00E939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97A27"/>
  <w14:defaultImageDpi w14:val="300"/>
  <w15:docId w15:val="{D3C40784-8043-4196-B3F9-06971EE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uiPriority w:val="99"/>
    <w:unhideWhenUsed/>
    <w:rsid w:val="002668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vicoequens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Marianna Di Martino</cp:lastModifiedBy>
  <cp:revision>4</cp:revision>
  <dcterms:created xsi:type="dcterms:W3CDTF">2025-11-20T15:10:00Z</dcterms:created>
  <dcterms:modified xsi:type="dcterms:W3CDTF">2025-11-20T15:17:00Z</dcterms:modified>
  <cp:category/>
</cp:coreProperties>
</file>